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从长安到雅典丝绸之路古代体育文化</w:t>
      </w:r>
    </w:p>
    <w:p>
      <w:r>
        <w:rPr>
          <w:rFonts w:ascii="宋体" w:hAnsi="宋体" w:eastAsia="宋体"/>
          <w:sz w:val="24"/>
        </w:rPr>
        <w:t>孙麒麟，毛丽娟，李重申著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从长安到雅典丝绸之路古代体育文化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孙麒麟，毛丽娟，李重申著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本书出售、求购地址：https://www.jiaokey.com/book/detail/14525475.html</w:t>
      </w:r>
    </w:p>
    <w:p>
      <w:r>
        <w:t>更多相关图书推荐：https://www.jiaokey.com</w:t>
      </w:r>
    </w:p>
    <w:p>
      <w:r>
        <w:t>孙麒麟，毛丽娟，李重申著 其他作品：https://www.jiaokey.com/tag/孙麒麟，毛丽娟，李重申著.html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关键词搜索：https://www.jiaokey.com/tag/从长安到雅典丝绸之路古代体育文化.html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