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难忘的延安岁月</w:t>
      </w:r>
    </w:p>
    <w:p>
      <w:r>
        <w:rPr>
          <w:rFonts w:ascii="宋体" w:hAnsi="宋体" w:eastAsia="宋体"/>
          <w:sz w:val="24"/>
        </w:rPr>
        <w:t>刘凯，何岗主编；甘肃省经济文化促进会，甘肃省延安精神研究会，甘肃省延安大学校友会合编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难忘的延安岁月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刘凯，何岗主编；甘肃省经济文化促进会，甘肃省延安精神研究会，甘肃省延安大学校友会合编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本书出售、求购地址：https://www.jiaokey.com/book/detail/14525460.html</w:t>
      </w:r>
    </w:p>
    <w:p>
      <w:r>
        <w:t>更多相关图书推荐：https://www.jiaokey.com</w:t>
      </w:r>
    </w:p>
    <w:p>
      <w:r>
        <w:t>刘凯，何岗主编；甘肃省经济文化促进会，甘肃省延安精神研究会，甘肃省延安大学校友会合编 其他作品：https://www.jiaokey.com/tag/刘凯，何岗主编；甘肃省经济文化促进会，甘肃省延安精神研究会，甘肃省延安大学校友会合编.html</w:t>
      </w:r>
    </w:p>
    <w:p>
      <w:r>
        <w:t>关键词搜索：https://www.jiaokey.com/tag/难忘的延安岁月.html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