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书名：陕甘宁边区民政工作史</w:t>
      </w:r>
    </w:p>
    <w:p>
      <w:r>
        <w:t>作者:胡新民，李忠全，阎树声编著；王光清审定</w:t>
      </w:r>
    </w:p>
    <w:p>
      <w:r>
        <w:t>出版社:西安：西北大学出版社</w:t>
      </w:r>
    </w:p>
    <w:p>
      <w:r>
        <w:t>出版日期：1995</w:t>
      </w:r>
    </w:p>
    <w:p>
      <w:r>
        <w:t>总页数：329</w:t>
      </w:r>
    </w:p>
    <w:p>
      <w:r>
        <w:t>更多请访问教客网:www.jiaokey.com</w:t>
      </w:r>
    </w:p>
    <w:p>
      <w:r>
        <w:t>陕甘宁边区民政工作史评论地址：https://www.jiaokey.com/book/detail/14525420.html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