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延安时期研究丛书  延安岁月</w:t>
      </w:r>
    </w:p>
    <w:p>
      <w:r>
        <w:rPr>
          <w:rFonts w:ascii="宋体" w:hAnsi="宋体" w:eastAsia="宋体"/>
          <w:sz w:val="24"/>
        </w:rPr>
        <w:t>贺海轮著；任学岭主编；贺海轮，郝琦，雷甲平，张秀丽，拓宏伟副主编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延安时期研究丛书  延安岁月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贺海轮著；任学岭主编；贺海轮，郝琦，雷甲平，张秀丽，拓宏伟副主编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本书出售、求购地址：https://www.jiaokey.com/book/detail/14525399.html</w:t>
      </w:r>
    </w:p>
    <w:p>
      <w:r>
        <w:t>更多相关图书推荐：https://www.jiaokey.com</w:t>
      </w:r>
    </w:p>
    <w:p>
      <w:r>
        <w:t>贺海轮著；任学岭主编；贺海轮，郝琦，雷甲平，张秀丽，拓宏伟副主编 其他作品：https://www.jiaokey.com/tag/贺海轮著；任学岭主编；贺海轮，郝琦，雷甲平，张秀丽，拓宏伟副主编.html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关键词搜索：https://www.jiaokey.com/tag/延安时期研究丛书  延安岁月.html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