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中共中央在延安三十年简史</w:t>
      </w:r>
    </w:p>
    <w:p>
      <w:r>
        <w:rPr>
          <w:rFonts w:ascii="宋体" w:hAnsi="宋体" w:eastAsia="宋体"/>
          <w:sz w:val="24"/>
        </w:rPr>
        <w:t>陕西省延安精神研究院，延安大学陕北文化研究院，延安大学中共党史研究院编；申沛昌，任学岭主编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中共中央在延安三十年简史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陕西省延安精神研究院，延安大学陕北文化研究院，延安大学中共党史研究院编；申沛昌，任学岭主编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本书出售、求购地址：https://www.jiaokey.com/book/detail/14525395.html</w:t>
      </w:r>
    </w:p>
    <w:p>
      <w:r>
        <w:t>更多相关图书推荐：https://www.jiaokey.com</w:t>
      </w:r>
    </w:p>
    <w:p>
      <w:r>
        <w:t>陕西省延安精神研究院，延安大学陕北文化研究院，延安大学中共党史研究院编；申沛昌，任学岭主编 其他作品：https://www.jiaokey.com/tag/陕西省延安精神研究院，延安大学陕北文化研究院，延安大学中共党史研究院编；申沛昌，任学岭主编.html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关键词搜索：https://www.jiaokey.com/tag/中共中央在延安三十年简史.html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