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普通高等教育（医药卫生类）规划教材  机能实验学  供医药卫生类专业使用</w:t>
      </w:r>
    </w:p>
    <w:p>
      <w:r>
        <w:rPr>
          <w:rFonts w:ascii="宋体" w:hAnsi="宋体" w:eastAsia="宋体"/>
          <w:sz w:val="24"/>
        </w:rPr>
        <w:t>刘海鹰，杨晓玲主编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普通高等教育（医药卫生类）规划教材  机能实验学  供医药卫生类专业使用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刘海鹰，杨晓玲主编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本书出售、求购地址：https://www.jiaokey.com/book/detail/14525384.html</w:t>
      </w:r>
    </w:p>
    <w:p>
      <w:r>
        <w:t>更多相关图书推荐：https://www.jiaokey.com</w:t>
      </w:r>
    </w:p>
    <w:p>
      <w:r>
        <w:t>刘海鹰，杨晓玲主编 其他作品：https://www.jiaokey.com/tag/刘海鹰，杨晓玲主编.html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关键词搜索：https://www.jiaokey.com/tag/普通高等教育（医药卫生类）规划教材  机能实验学  供医药卫生类专业使用.html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