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500种中国野菜识别与养生图鉴</w:t>
      </w:r>
    </w:p>
    <w:p>
      <w:r>
        <w:rPr>
          <w:rFonts w:ascii="宋体" w:hAnsi="宋体" w:eastAsia="宋体"/>
          <w:sz w:val="24"/>
        </w:rPr>
        <w:t>熊振豪，李维林，熊豫宁编著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500种中国野菜识别与养生图鉴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熊振豪，李维林，熊豫宁编著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本书出售、求购地址：https://www.jiaokey.com/book/detail/14525377.html</w:t>
      </w:r>
    </w:p>
    <w:p>
      <w:r>
        <w:t>更多相关图书推荐：https://www.jiaokey.com</w:t>
      </w:r>
    </w:p>
    <w:p>
      <w:r>
        <w:t>熊振豪，李维林，熊豫宁编著 其他作品：https://www.jiaokey.com/tag/熊振豪，李维林，熊豫宁编著.html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关键词搜索：https://www.jiaokey.com/tag/500种中国野菜识别与养生图鉴.html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