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农村老年健康研究  家庭变迁视域</w:t>
      </w:r>
    </w:p>
    <w:p>
      <w:r>
        <w:rPr>
          <w:rFonts w:ascii="宋体" w:hAnsi="宋体" w:eastAsia="宋体"/>
          <w:sz w:val="24"/>
        </w:rPr>
        <w:t>周建芳，宗占红，舒星宇著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农村老年健康研究  家庭变迁视域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周建芳，宗占红，舒星宇著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本书出售、求购地址：https://www.jiaokey.com/book/detail/14525362.html</w:t>
      </w:r>
    </w:p>
    <w:p>
      <w:r>
        <w:t>更多相关图书推荐：https://www.jiaokey.com</w:t>
      </w:r>
    </w:p>
    <w:p>
      <w:r>
        <w:t>周建芳，宗占红，舒星宇著 其他作品：https://www.jiaokey.com/tag/周建芳，宗占红，舒星宇著.html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关键词搜索：https://www.jiaokey.com/tag/农村老年健康研究  家庭变迁视域.html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