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城乡绿地生态网络构建研究  以扬州市为例</w:t>
      </w:r>
    </w:p>
    <w:p>
      <w:r>
        <w:rPr>
          <w:rFonts w:ascii="宋体" w:hAnsi="宋体" w:eastAsia="宋体"/>
          <w:sz w:val="24"/>
        </w:rPr>
        <w:t>苏同向著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城乡绿地生态网络构建研究  以扬州市为例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本书出售、求购地址：https://www.jiaokey.com/book/detail/14525355.html</w:t>
      </w:r>
    </w:p>
    <w:p>
      <w:r>
        <w:t>更多相关图书推荐：https://www.jiaokey.com</w:t>
      </w:r>
    </w:p>
    <w:p>
      <w:r>
        <w:t>苏同向著 其他作品：https://www.jiaokey.com/tag/苏同向著.html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关键词搜索：https://www.jiaokey.com/tag/城乡绿地生态网络构建研究  以扬州市为例.html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