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终结糖尿病  12周饮食方案远离与逆转糖尿病</w:t>
      </w:r>
    </w:p>
    <w:p>
      <w:r>
        <w:rPr>
          <w:rFonts w:ascii="宋体" w:hAnsi="宋体" w:eastAsia="宋体"/>
          <w:sz w:val="24"/>
        </w:rPr>
        <w:t>（美）乔尔·福尔曼著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终结糖尿病  12周饮食方案远离与逆转糖尿病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（美）乔尔·福尔曼著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本书出售、求购地址：https://www.jiaokey.com/book/detail/14525342.html</w:t>
      </w:r>
    </w:p>
    <w:p>
      <w:r>
        <w:t>更多相关图书推荐：https://www.jiaokey.com</w:t>
      </w:r>
    </w:p>
    <w:p>
      <w:r>
        <w:t>（美）乔尔·福尔曼著 其他作品：https://www.jiaokey.com/tag/（美）乔尔·福尔曼著.html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关键词搜索：https://www.jiaokey.com/tag/终结糖尿病  12周饮食方案远离与逆转糖尿病.html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