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走进世界顶级建筑事务所</w:t>
      </w:r>
    </w:p>
    <w:p>
      <w:r>
        <w:rPr>
          <w:rFonts w:ascii="宋体" w:hAnsi="宋体" w:eastAsia="宋体"/>
          <w:sz w:val="24"/>
        </w:rPr>
        <w:t>（日）日经建筑，（日）江村英哲，（日）菅原由依子著；张维译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走进世界顶级建筑事务所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（日）日经建筑，（日）江村英哲，（日）菅原由依子著；张维译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本书出售、求购地址：https://www.jiaokey.com/book/detail/14525340.html</w:t>
      </w:r>
    </w:p>
    <w:p>
      <w:r>
        <w:t>更多相关图书推荐：https://www.jiaokey.com</w:t>
      </w:r>
    </w:p>
    <w:p>
      <w:r>
        <w:t>（日）日经建筑，（日）江村英哲，（日）菅原由依子著；张维译 其他作品：https://www.jiaokey.com/tag/（日）日经建筑，（日）江村英哲，（日）菅原由依子著；张维译.html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关键词搜索：https://www.jiaokey.com/tag/走进世界顶级建筑事务所.html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