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儿童牙科  舒适的口腔之旅</w:t>
      </w:r>
    </w:p>
    <w:p>
      <w:r>
        <w:rPr>
          <w:rFonts w:ascii="宋体" w:hAnsi="宋体" w:eastAsia="宋体"/>
          <w:sz w:val="24"/>
        </w:rPr>
        <w:t>（美）艾伦·R·派克著；郑成燚，赵蕊妮译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儿童牙科  舒适的口腔之旅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（美）艾伦·R·派克著；郑成燚，赵蕊妮译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本书出售、求购地址：https://www.jiaokey.com/book/detail/14525325.html</w:t>
      </w:r>
    </w:p>
    <w:p>
      <w:r>
        <w:t>更多相关图书推荐：https://www.jiaokey.com</w:t>
      </w:r>
    </w:p>
    <w:p>
      <w:r>
        <w:t>（美）艾伦·R·派克著；郑成燚，赵蕊妮译 其他作品：https://www.jiaokey.com/tag/（美）艾伦·R·派克著；郑成燚，赵蕊妮译.html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关键词搜索：https://www.jiaokey.com/tag/儿童牙科  舒适的口腔之旅.html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