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模拟电子技术及应用分析</w:t>
      </w:r>
    </w:p>
    <w:p>
      <w:r>
        <w:rPr>
          <w:rFonts w:ascii="宋体" w:hAnsi="宋体" w:eastAsia="宋体"/>
          <w:sz w:val="24"/>
        </w:rPr>
        <w:t>吴和静,邵雅斌,陈晨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吴和静,邵雅斌,陈晨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9787563555154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侧重于从工程应用角度介绍模拟电路的基本理论、分析方法。一个性能良好的电子设备，甚至是其中的一块功能电路，都有许多具体的技术细节，是许多基础知识的综合体现。该书重在电路基础及其应用的分析上。</w:t>
      </w:r>
    </w:p>
    <w:p/>
    <w:p>
      <w:r>
        <w:t>本书出售、求购地址：https://www.jiaokey.com/book/detail/14525320.html</w:t>
      </w:r>
    </w:p>
    <w:p>
      <w:r>
        <w:t>更多电子电路图书推荐：https://www.jiaokey.com</w:t>
      </w:r>
    </w:p>
    <w:p>
      <w:r>
        <w:t>吴和静,邵雅斌,陈晨 其他作品：https://www.jiaokey.com/tag/吴和静,邵雅斌,陈晨.html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关键词搜索：https://www.jiaokey.com/tag/模拟电路-电子技术-研究.html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