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水华蓝藻胞外聚合物作用及效应</w:t>
      </w:r>
    </w:p>
    <w:p>
      <w:r>
        <w:rPr>
          <w:rFonts w:ascii="宋体" w:hAnsi="宋体" w:eastAsia="宋体"/>
          <w:sz w:val="24"/>
        </w:rPr>
        <w:t>徐华成，江和龙著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水华蓝藻胞外聚合物作用及效应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徐华成，江和龙著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本书出售、求购地址：https://www.jiaokey.com/book/detail/14525306.html</w:t>
      </w:r>
    </w:p>
    <w:p>
      <w:r>
        <w:t>更多相关图书推荐：https://www.jiaokey.com</w:t>
      </w:r>
    </w:p>
    <w:p>
      <w:r>
        <w:t>徐华成，江和龙著 其他作品：https://www.jiaokey.com/tag/徐华成，江和龙著.html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关键词搜索：https://www.jiaokey.com/tag/水华蓝藻胞外聚合物作用及效应.html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