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北京汉石桥湿地昆虫图鉴</w:t>
      </w:r>
    </w:p>
    <w:p>
      <w:r>
        <w:rPr>
          <w:rFonts w:ascii="宋体" w:hAnsi="宋体" w:eastAsia="宋体"/>
          <w:sz w:val="24"/>
        </w:rPr>
        <w:t>蔡春轶，朱绍文，潘彦平主编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北京汉石桥湿地昆虫图鉴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蔡春轶，朱绍文，潘彦平主编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本书出售、求购地址：https://www.jiaokey.com/book/detail/14525305.html</w:t>
      </w:r>
    </w:p>
    <w:p>
      <w:r>
        <w:t>更多相关图书推荐：https://www.jiaokey.com</w:t>
      </w:r>
    </w:p>
    <w:p>
      <w:r>
        <w:t>蔡春轶，朱绍文，潘彦平主编 其他作品：https://www.jiaokey.com/tag/蔡春轶，朱绍文，潘彦平主编.html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关键词搜索：https://www.jiaokey.com/tag/北京汉石桥湿地昆虫图鉴.html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