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书名：湿地生态流量调控模型及效应</w:t>
      </w:r>
    </w:p>
    <w:p>
      <w:r>
        <w:t>作者：杨薇等著</w:t>
      </w:r>
    </w:p>
    <w:p>
      <w:r>
        <w:t>出版社：北京：科学出版社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湿地生态流量调控模型及效应 评论地址：https://www.jiaokey.com/book/detail/14525297.html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