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书名：韩资企业在东北</w:t>
      </w:r>
    </w:p>
    <w:p>
      <w:r>
        <w:t>作者：李铁，王立群主编</w:t>
      </w:r>
    </w:p>
    <w:p>
      <w:r>
        <w:t>出版社：北京:中国商务出版社,2018.08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韩资企业在东北 评论地址：https://www.jiaokey.com/book/detail/14525243.html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