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劳动者收入差距  来自中国的产业证据</w:t>
      </w:r>
    </w:p>
    <w:p>
      <w:r>
        <w:rPr>
          <w:rFonts w:ascii="宋体" w:hAnsi="宋体" w:eastAsia="宋体"/>
          <w:sz w:val="24"/>
        </w:rPr>
        <w:t>吴万宗著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劳动者收入差距  来自中国的产业证据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本书出售、求购地址：https://www.jiaokey.com/book/detail/14525234.html</w:t>
      </w:r>
    </w:p>
    <w:p>
      <w:r>
        <w:t>更多相关图书推荐：https://www.jiaokey.com</w:t>
      </w:r>
    </w:p>
    <w:p>
      <w:r>
        <w:t>吴万宗著 其他作品：https://www.jiaokey.com/tag/吴万宗著.html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关键词搜索：https://www.jiaokey.com/tag/劳动者收入差距  来自中国的产业证据.html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