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中国金融稳定与货币政策  1928-2018</w:t>
      </w:r>
    </w:p>
    <w:p>
      <w:r>
        <w:rPr>
          <w:rFonts w:ascii="宋体" w:hAnsi="宋体" w:eastAsia="宋体"/>
          <w:sz w:val="24"/>
        </w:rPr>
        <w:t>郭建娜著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中国金融稳定与货币政策  1928-2018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郭建娜著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本书出售、求购地址：https://www.jiaokey.com/book/detail/14525233.html</w:t>
      </w:r>
    </w:p>
    <w:p>
      <w:r>
        <w:t>更多相关图书推荐：https://www.jiaokey.com</w:t>
      </w:r>
    </w:p>
    <w:p>
      <w:r>
        <w:t>郭建娜著 其他作品：https://www.jiaokey.com/tag/郭建娜著.html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关键词搜索：https://www.jiaokey.com/tag/中国金融稳定与货币政策  1928-2018.html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