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书名：我国中央银行流动性救助及其决策支持系统研究</w:t>
      </w:r>
    </w:p>
    <w:p>
      <w:r>
        <w:t>作者：舒天然著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总页数：208</w:t>
      </w:r>
    </w:p>
    <w:p>
      <w:r>
        <w:t>更多请访问教客网: www.jiaokey.com</w:t>
      </w:r>
    </w:p>
    <w:p>
      <w:r>
        <w:t>我国中央银行流动性救助及其决策支持系统研究 评论地址：https://www.jiaokey.com/book/detail/14525218.html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