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书名：20世纪意大利艺术大师系列  卡罗·维塔莱</w:t>
      </w:r>
    </w:p>
    <w:p>
      <w:r>
        <w:t>作者：（意）圭多·克里比奥主编；梁译心译</w:t>
      </w:r>
    </w:p>
    <w:p>
      <w:r>
        <w:t>出版社：南京:江苏科学技术出版社,2018.09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20世纪意大利艺术大师系列  卡罗·维塔莱 评论地址：https://www.jiaokey.com/book/detail/14525197.html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