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书名：当阳峪窑  鹤壁窑</w:t>
      </w:r>
    </w:p>
    <w:p>
      <w:r>
        <w:t>作者：李岱玫，杨韶慧著</w:t>
      </w:r>
    </w:p>
    <w:p>
      <w:r>
        <w:t>出版社：哈尔滨:黑龙江美术出版社,2017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当阳峪窑  鹤壁窑 评论地址：https://www.jiaokey.com/book/detail/14525189.html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