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书名：以道驭技  陈师曾篆刻研究</w:t>
      </w:r>
    </w:p>
    <w:p>
      <w:r>
        <w:t>作者：周子牛著</w:t>
      </w:r>
    </w:p>
    <w:p>
      <w:r>
        <w:t>出版社：北京:群众出版社,2018.09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以道驭技  陈师曾篆刻研究 评论地址：https://www.jiaokey.com/book/detail/14525185.html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