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观念的具象  15位当代具象艺术家谈艺术</w:t>
      </w:r>
    </w:p>
    <w:p>
      <w:r>
        <w:rPr>
          <w:rFonts w:ascii="宋体" w:hAnsi="宋体" w:eastAsia="宋体"/>
          <w:sz w:val="24"/>
        </w:rPr>
        <w:t>凤凰含章艺术中心，李陈辰主编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3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5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3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观念的具象  15位当代具象艺术家谈艺术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凤凰含章艺术中心，李陈辰主编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本书出售、求购地址：https://www.jiaokey.com/book/detail/14525179.html</w:t>
      </w:r>
    </w:p>
    <w:p>
      <w:r>
        <w:t>更多相关图书推荐：https://www.jiaokey.com</w:t>
      </w:r>
    </w:p>
    <w:p>
      <w:r>
        <w:t>凤凰含章艺术中心，李陈辰主编 其他作品：https://www.jiaokey.com/tag/凤凰含章艺术中心，李陈辰主编.html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关键词搜索：https://www.jiaokey.com/tag/艺术-研究.html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