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还原与阐释  20世纪30年代中国的美国文学形象构建</w:t>
      </w:r>
    </w:p>
    <w:p>
      <w:r>
        <w:rPr>
          <w:rFonts w:ascii="宋体" w:hAnsi="宋体" w:eastAsia="宋体"/>
          <w:sz w:val="24"/>
        </w:rPr>
        <w:t>张宝林著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还原与阐释  20世纪30年代中国的美国文学形象构建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张宝林著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本书出售、求购地址：https://www.jiaokey.com/book/detail/14525172.html</w:t>
      </w:r>
    </w:p>
    <w:p>
      <w:r>
        <w:t>更多相关图书推荐：https://www.jiaokey.com</w:t>
      </w:r>
    </w:p>
    <w:p>
      <w:r>
        <w:t>张宝林著 其他作品：https://www.jiaokey.com/tag/张宝林著.html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关键词搜索：https://www.jiaokey.com/tag/还原与阐释  20世纪30年代中国的美国文学形象构建.html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