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书名：新时代背景下的影视视听语言艺术研究</w:t>
      </w:r>
    </w:p>
    <w:p>
      <w:r>
        <w:t>作者：石莉著</w:t>
      </w:r>
    </w:p>
    <w:p>
      <w:r>
        <w:t>出版社：北京：九州出版社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新时代背景下的影视视听语言艺术研究 评论地址：https://www.jiaokey.com/book/detail/14525169.html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