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书名：中层管理干部  先合格  再优秀</w:t>
      </w:r>
    </w:p>
    <w:p>
      <w:r>
        <w:t>作者：李国欣，乔建军编著</w:t>
      </w:r>
    </w:p>
    <w:p>
      <w:r>
        <w:t>出版社：北京:煤炭工业出版社,2018.09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中层管理干部  先合格  再优秀 评论地址：https://www.jiaokey.com/book/detail/14525164.html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