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边境壮寨新风  云南省河口县南溪镇马多依下寨经济社会发展调查报告</w:t>
      </w:r>
    </w:p>
    <w:p>
      <w:r>
        <w:rPr>
          <w:rFonts w:ascii="宋体" w:hAnsi="宋体" w:eastAsia="宋体"/>
          <w:sz w:val="24"/>
        </w:rPr>
        <w:t>黄禾雨，吴喜著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边境壮寨新风  云南省河口县南溪镇马多依下寨经济社会发展调查报告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黄禾雨，吴喜著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本书出售、求购地址：https://www.jiaokey.com/book/detail/14525156.html</w:t>
      </w:r>
    </w:p>
    <w:p>
      <w:r>
        <w:t>更多相关图书推荐：https://www.jiaokey.com</w:t>
      </w:r>
    </w:p>
    <w:p>
      <w:r>
        <w:t>黄禾雨，吴喜著 其他作品：https://www.jiaokey.com/tag/黄禾雨，吴喜著.html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关键词搜索：https://www.jiaokey.com/tag/边境壮寨新风  云南省河口县南溪镇马多依下寨经济社会发展调查报告.html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