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陆疆华侨农场的兴衰  云南省玉溪市元江县青龙厂镇华侨事务管理区红新村调查报告</w:t>
      </w:r>
    </w:p>
    <w:p>
      <w:r>
        <w:rPr>
          <w:rFonts w:ascii="宋体" w:hAnsi="宋体" w:eastAsia="宋体"/>
          <w:sz w:val="24"/>
        </w:rPr>
        <w:t>何作庆著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陆疆华侨农场的兴衰  云南省玉溪市元江县青龙厂镇华侨事务管理区红新村调查报告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本书出售、求购地址：https://www.jiaokey.com/book/detail/14525154.html</w:t>
      </w:r>
    </w:p>
    <w:p>
      <w:r>
        <w:t>更多相关图书推荐：https://www.jiaokey.com</w:t>
      </w:r>
    </w:p>
    <w:p>
      <w:r>
        <w:t>何作庆著 其他作品：https://www.jiaokey.com/tag/何作庆著.html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关键词搜索：https://www.jiaokey.com/tag/陆疆华侨农场的兴衰  云南省玉溪市元江县青龙厂镇华侨事务管理区红新村调查报告.html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