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翱翔中的拉祜族乡  云南省临沧市临翔区南美拉祜族乡调查报告</w:t>
      </w:r>
    </w:p>
    <w:p>
      <w:r>
        <w:rPr>
          <w:rFonts w:ascii="宋体" w:hAnsi="宋体" w:eastAsia="宋体"/>
          <w:sz w:val="24"/>
        </w:rPr>
        <w:t>李红军，梅英著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翱翔中的拉祜族乡  云南省临沧市临翔区南美拉祜族乡调查报告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李红军，梅英著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本书出售、求购地址：https://www.jiaokey.com/book/detail/14525153.html</w:t>
      </w:r>
    </w:p>
    <w:p>
      <w:r>
        <w:t>更多相关图书推荐：https://www.jiaokey.com</w:t>
      </w:r>
    </w:p>
    <w:p>
      <w:r>
        <w:t>李红军，梅英著 其他作品：https://www.jiaokey.com/tag/李红军，梅英著.html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关键词搜索：https://www.jiaokey.com/tag/翱翔中的拉祜族乡  云南省临沧市临翔区南美拉祜族乡调查报告.html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