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书名：名家浅析历代名画  写意牡丹</w:t>
      </w:r>
    </w:p>
    <w:p>
      <w:r>
        <w:t>作者：闫媛园编绘</w:t>
      </w:r>
    </w:p>
    <w:p>
      <w:r>
        <w:t>出版社：天津:天津杨柳青画社,2018.09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名家浅析历代名画  写意牡丹 评论地址：https://www.jiaokey.com/book/detail/14525098.html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