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道德风险与逆向选择研究  以内蒙古自治区农业保险为例</w:t>
      </w:r>
    </w:p>
    <w:p>
      <w:r>
        <w:rPr>
          <w:rFonts w:ascii="宋体" w:hAnsi="宋体" w:eastAsia="宋体"/>
          <w:sz w:val="24"/>
        </w:rPr>
        <w:t>赵元凤，柴智慧著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道德风险与逆向选择研究  以内蒙古自治区农业保险为例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赵元凤，柴智慧著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本书出售、求购地址：https://www.jiaokey.com/book/detail/14525092.html</w:t>
      </w:r>
    </w:p>
    <w:p>
      <w:r>
        <w:t>更多相关图书推荐：https://www.jiaokey.com</w:t>
      </w:r>
    </w:p>
    <w:p>
      <w:r>
        <w:t>赵元凤，柴智慧著 其他作品：https://www.jiaokey.com/tag/赵元凤，柴智慧著.html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关键词搜索：https://www.jiaokey.com/tag/道德风险与逆向选择研究  以内蒙古自治区农业保险为例.html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