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第10辑  全国政协十届十四、十五次常委会全国政协专题协商会大会发言精选</w:t>
      </w:r>
    </w:p>
    <w:p>
      <w:r>
        <w:rPr>
          <w:rFonts w:ascii="宋体" w:hAnsi="宋体" w:eastAsia="宋体"/>
          <w:sz w:val="24"/>
        </w:rPr>
        <w:t>卞晋平主编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第10辑  全国政协十届十四、十五次常委会全国政协专题协商会大会发言精选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本书出售、求购地址：https://www.jiaokey.com/book/detail/14525053.html</w:t>
      </w:r>
    </w:p>
    <w:p>
      <w:r>
        <w:t>更多相关图书推荐：https://www.jiaokey.com</w:t>
      </w:r>
    </w:p>
    <w:p>
      <w:r>
        <w:t>卞晋平主编 其他作品：https://www.jiaokey.com/tag/卞晋平主编.html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第10辑  全国政协十届十四、十五次常委会全国政协专题协商会大会发言精选.html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