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党员手册“三个代表”重要思想学习资料汇编  中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党员手册“三个代表”重要思想学习资料汇编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本书出售、求购地址：https://www.jiaokey.com/book/detail/14525048.html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关键词搜索：https://www.jiaokey.com/tag/党员手册“三个代表”重要思想学习资料汇编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