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跨世纪的抉择  一个著名企业发展生产力的探索</w:t>
      </w:r>
    </w:p>
    <w:p>
      <w:r>
        <w:rPr>
          <w:rFonts w:ascii="宋体" w:hAnsi="宋体" w:eastAsia="宋体"/>
          <w:sz w:val="24"/>
        </w:rPr>
        <w:t>陈德第主编；马耀华，冯玉良副主编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跨世纪的抉择  一个著名企业发展生产力的探索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陈德第主编；马耀华，冯玉良副主编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飞机-制造-工业企业管理(学科: 经验 地点: 沈阳) 工业企业管理-飞机-制造(学科: 经验 地点: 沈阳)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本书出售、求购地址：https://www.jiaokey.com/book/detail/14525043.html</w:t>
      </w:r>
    </w:p>
    <w:p>
      <w:r>
        <w:t>更多相关图书推荐：https://www.jiaokey.com</w:t>
      </w:r>
    </w:p>
    <w:p>
      <w:r>
        <w:t>陈德第主编；马耀华，冯玉良副主编 其他作品：https://www.jiaokey.com/tag/陈德第主编；马耀华，冯玉良副主编.html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关键词搜索：https://www.jiaokey.com/tag/飞机-制造-工业企业管理(学科: 经验 地点: 沈阳) 工业企业管理-飞机-制造(学科: 经验 地点: 沈阳).html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