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内陆核电厂及核能发展中的几个重要安全、环境问题研究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内陆核电厂及核能发展中的几个重要安全、环境问题研究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本书出售、求购地址：https://www.jiaokey.com/book/detail/14525041.html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关键词搜索：https://www.jiaokey.com/tag/内陆核电厂及核能发展中的几个重要安全、环境问题研究.html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