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大水</w:t>
      </w:r>
    </w:p>
    <w:p>
      <w:r>
        <w:rPr>
          <w:rFonts w:ascii="宋体" w:hAnsi="宋体" w:eastAsia="宋体"/>
          <w:sz w:val="24"/>
        </w:rPr>
        <w:t>赵菱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9787558403422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描写了在洪水不断来袭的大灾难中，人性的温暖和光辉。在黄河南岸豫东平原上一个叫黄凤阔的地方，生活着兰儿一家。兰儿十岁那年，洪水突如其来，席卷了整个村庄。洪水虽然残酷，但对生存的渴望、对安宁生活的向往，令人们不屈服，不绝望，一年又一年，执着地与洪水进行着?</w:t>
      </w:r>
    </w:p>
    <w:p/>
    <w:p>
      <w:r>
        <w:t>本书出售、求购地址：https://www.jiaokey.com/book/detail/14525022.html</w:t>
      </w:r>
    </w:p>
    <w:p>
      <w:r>
        <w:t>更多当代作品（1949年~）图书推荐：https://www.jiaokey.com</w:t>
      </w:r>
    </w:p>
    <w:p>
      <w:r>
        <w:t>赵菱 其他作品：https://www.jiaokey.com/tag/赵菱.html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关键词搜索：https://www.jiaokey.com/tag/儿童小说－长篇小说－中国－当代.html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