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书名：金骏马民族儿童文学精品  小穆萨的飞翔</w:t>
      </w:r>
    </w:p>
    <w:p>
      <w:r>
        <w:t>作者：叶梅主编；马金莲著</w:t>
      </w:r>
    </w:p>
    <w:p>
      <w:r>
        <w:t>出版社：北京:北京少年儿童出版社,2018.10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金骏马民族儿童文学精品  小穆萨的飞翔 评论地址：https://www.jiaokey.com/book/detail/14525021.html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