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小猪一家亲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5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小猪一家亲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本书出售、求购地址：https://www.jiaokey.com/book/detail/14525018.html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江苏凤凰少年儿童出版社,2018.06 出版图书：https://www.jiaokey.com/tag/江苏凤凰少年儿童出版社,2018.06.html</w:t>
      </w:r>
    </w:p>
    <w:p>
      <w:r>
        <w:t>关键词搜索：https://www.jiaokey.com/tag/儿童小说-中篇小说-中国-当代.html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