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美国梦  美国噩梦  1960年以来的小说  外国文学研究文库</w:t>
      </w:r>
    </w:p>
    <w:p>
      <w:r>
        <w:rPr>
          <w:rFonts w:ascii="宋体" w:hAnsi="宋体" w:eastAsia="宋体"/>
          <w:sz w:val="24"/>
        </w:rPr>
        <w:t>（美）凯瑟琳·休姆（KathrynHume）著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美国梦  美国噩梦  1960年以来的小说  外国文学研究文库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（美）凯瑟琳·休姆（KathrynHume）著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本书出售、求购地址：https://www.jiaokey.com/book/detail/14524991.html</w:t>
      </w:r>
    </w:p>
    <w:p>
      <w:r>
        <w:t>更多相关图书推荐：https://www.jiaokey.com</w:t>
      </w:r>
    </w:p>
    <w:p>
      <w:r>
        <w:t>（美）凯瑟琳·休姆（KathrynHume）著 其他作品：https://www.jiaokey.com/tag/（美）凯瑟琳·休姆（KathrynHume）著.html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关键词搜索：https://www.jiaokey.com/tag/美国梦  美国噩梦  1960年以来的小说  外国文学研究文库.html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