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精品动物故事  母狐换子记</w:t>
      </w:r>
    </w:p>
    <w:p>
      <w:r>
        <w:rPr>
          <w:rFonts w:ascii="宋体" w:hAnsi="宋体" w:eastAsia="宋体"/>
          <w:sz w:val="24"/>
        </w:rPr>
        <w:t>沈石溪著；赵荣浩绘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精品动物故事  母狐换子记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沈石溪著；赵荣浩绘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本书出售、求购地址：https://www.jiaokey.com/book/detail/14524987.html</w:t>
      </w:r>
    </w:p>
    <w:p>
      <w:r>
        <w:t>更多相关图书推荐：https://www.jiaokey.com</w:t>
      </w:r>
    </w:p>
    <w:p>
      <w:r>
        <w:t>沈石溪著；赵荣浩绘 其他作品：https://www.jiaokey.com/tag/沈石溪著；赵荣浩绘.html</w:t>
      </w:r>
    </w:p>
    <w:p>
      <w:r>
        <w:t>吉林出版集团股份有限公司,2017.12 出版图书：https://www.jiaokey.com/tag/吉林出版集团股份有限公司,2017.12.html</w:t>
      </w:r>
    </w:p>
    <w:p>
      <w:r>
        <w:t>关键词搜索：https://www.jiaokey.com/tag/儿童小说-短篇小说-小说集-中国-当代.html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