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胭脂将  破梦  意林新武侠</w:t>
      </w:r>
    </w:p>
    <w:p>
      <w:r>
        <w:rPr>
          <w:rFonts w:ascii="宋体" w:hAnsi="宋体" w:eastAsia="宋体"/>
          <w:sz w:val="24"/>
        </w:rPr>
        <w:t>王琛编者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胭脂将  破梦  意林新武侠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本书出售、求购地址：https://www.jiaokey.com/book/detail/14524962.html</w:t>
      </w:r>
    </w:p>
    <w:p>
      <w:r>
        <w:t>更多相关图书推荐：https://www.jiaokey.com</w:t>
      </w:r>
    </w:p>
    <w:p>
      <w:r>
        <w:t>王琛编者 其他作品：https://www.jiaokey.com/tag/王琛编者.html</w:t>
      </w:r>
    </w:p>
    <w:p>
      <w:r>
        <w:t>长春:吉林摄影出版社,2018.07 出版图书：https://www.jiaokey.com/tag/长春:吉林摄影出版社,2018.07.html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