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仲夏节花宴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仲夏节花宴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本书出售、求购地址：https://www.jiaokey.com/book/detail/14524953.html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关键词搜索：https://www.jiaokey.com/tag/仲夏节花宴.html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