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书名：未来预想图书系列  02  下一代书店</w:t>
      </w:r>
    </w:p>
    <w:p>
      <w:r>
        <w:t>作者：赵慧主编</w:t>
      </w:r>
    </w:p>
    <w:p>
      <w:r>
        <w:t>出版社：北京:东方出版社,2018.08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未来预想图书系列  02  下一代书店 评论地址：https://www.jiaokey.com/book/detail/14524941.html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