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峻达岭的小怪物系列  莫依的早晨</w:t>
      </w:r>
    </w:p>
    <w:p>
      <w:r>
        <w:rPr>
          <w:rFonts w:ascii="宋体" w:hAnsi="宋体" w:eastAsia="宋体"/>
          <w:sz w:val="24"/>
        </w:rPr>
        <w:t>（挪威）恩德仁·L.爱瑞克森文；（挪威）金·廷格斯达尔绘；陈晓飞译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峻达岭的小怪物系列  莫依的早晨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（挪威）恩德仁·L.爱瑞克森文；（挪威）金·廷格斯达尔绘；陈晓飞译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本书出售、求购地址：https://www.jiaokey.com/book/detail/14524914.html</w:t>
      </w:r>
    </w:p>
    <w:p>
      <w:r>
        <w:t>更多相关图书推荐：https://www.jiaokey.com</w:t>
      </w:r>
    </w:p>
    <w:p>
      <w:r>
        <w:t>（挪威）恩德仁·L.爱瑞克森文；（挪威）金·廷格斯达尔绘；陈晓飞译 其他作品：https://www.jiaokey.com/tag/（挪威）恩德仁·L.爱瑞克森文；（挪威）金·廷格斯达尔绘；陈晓飞译.html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关键词搜索：https://www.jiaokey.com/tag/峻达岭的小怪物系列  莫依的早晨.html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