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牙仙修炼记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牙仙修炼记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本书出售、求购地址：https://www.jiaokey.com/book/detail/14524872.html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中国中福会出版社,2018.08 出版图书：https://www.jiaokey.com/tag/中国中福会出版社,2018.08.html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