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儿童文学名家经典书系  皮卡丘的夏天  伍美珍金短篇</w:t>
      </w:r>
    </w:p>
    <w:p>
      <w:r>
        <w:rPr>
          <w:rFonts w:ascii="宋体" w:hAnsi="宋体" w:eastAsia="宋体"/>
          <w:sz w:val="24"/>
        </w:rPr>
        <w:t>伍美珍著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儿童文学名家经典书系  皮卡丘的夏天  伍美珍金短篇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本书出售、求购地址：https://www.jiaokey.com/book/detail/14524871.html</w:t>
      </w:r>
    </w:p>
    <w:p>
      <w:r>
        <w:t>更多相关图书推荐：https://www.jiaokey.com</w:t>
      </w:r>
    </w:p>
    <w:p>
      <w:r>
        <w:t>伍美珍著 其他作品：https://www.jiaokey.com/tag/伍美珍著.html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关键词搜索：https://www.jiaokey.com/tag/儿童文学名家经典书系  皮卡丘的夏天  伍美珍金短篇.html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