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书名：儿童故事  回家  精装绘本</w:t>
      </w:r>
    </w:p>
    <w:p>
      <w:r>
        <w:t>作者：（美）杰奎琳·伍德森著；（美）E.B.刘易斯绘；彭诚译</w:t>
      </w:r>
    </w:p>
    <w:p>
      <w:r>
        <w:t>出版社：沈阳:辽宁少年儿童出版社,2018.07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儿童故事  回家  精装绘本 评论地址：https://www.jiaokey.com/book/detail/14524862.html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