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心阅读文丛  小巴掌童话全集  躲在树上的雨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心阅读文丛  小巴掌童话全集  躲在树上的雨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武汉:湖北教育出版社,2018.07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本书出售、求购地址：https://www.jiaokey.com/book/detail/14524840.html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武汉:湖北教育出版社,2018.07 出版图书：https://www.jiaokey.com/tag/武汉:湖北教育出版社,2018.07.html</w:t>
      </w:r>
    </w:p>
    <w:p>
      <w:r>
        <w:t>关键词搜索：https://www.jiaokey.com/tag/童话－中国－当代.html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