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童立方  发现亚历山大的世界之旅</w:t>
      </w:r>
    </w:p>
    <w:p>
      <w:r>
        <w:rPr>
          <w:rFonts w:ascii="宋体" w:hAnsi="宋体" w:eastAsia="宋体"/>
          <w:sz w:val="24"/>
        </w:rPr>
        <w:t>（意）亚历山大·比亚乐提著；秦岚译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童立方  发现亚历山大的世界之旅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（意）亚历山大·比亚乐提著；秦岚译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儿童故事－图画故事－意大利－现代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本书出售、求购地址：https://www.jiaokey.com/book/detail/14524832.html</w:t>
      </w:r>
    </w:p>
    <w:p>
      <w:r>
        <w:t>更多相关图书推荐：https://www.jiaokey.com</w:t>
      </w:r>
    </w:p>
    <w:p>
      <w:r>
        <w:t>（意）亚历山大·比亚乐提著；秦岚译 其他作品：https://www.jiaokey.com/tag/（意）亚历山大·比亚乐提著；秦岚译.html</w:t>
      </w:r>
    </w:p>
    <w:p>
      <w:r>
        <w:t>哈尔滨:黑龙江美术出版社,2018.04 出版图书：https://www.jiaokey.com/tag/哈尔滨:黑龙江美术出版社,2018.04.html</w:t>
      </w:r>
    </w:p>
    <w:p>
      <w:r>
        <w:t>关键词搜索：https://www.jiaokey.com/tag/儿童故事－图画故事－意大利－现代.html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